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ind w:left="0"/>
        <w:rPr>
          <w:rFonts w:ascii="Times New Roman"/>
          <w:sz w:val="20"/>
        </w:rPr>
      </w:pPr>
    </w:p>
    <w:p>
      <w:pPr>
        <w:spacing w:before="107"/>
        <w:ind w:left="532" w:right="0" w:firstLine="0"/>
        <w:jc w:val="left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个人所得税专项附加扣除政策享受条件</w:t>
      </w:r>
    </w:p>
    <w:p>
      <w:pPr>
        <w:pStyle w:val="2"/>
        <w:spacing w:before="11"/>
        <w:ind w:left="0"/>
        <w:rPr>
          <w:rFonts w:ascii="Arial Unicode MS"/>
          <w:sz w:val="47"/>
        </w:rPr>
      </w:pPr>
    </w:p>
    <w:p>
      <w:pPr>
        <w:pStyle w:val="2"/>
      </w:pPr>
      <w:r>
        <w:t>尊敬的纳税人：</w:t>
      </w:r>
    </w:p>
    <w:p>
      <w:pPr>
        <w:pStyle w:val="2"/>
        <w:spacing w:before="214" w:line="364" w:lineRule="auto"/>
        <w:ind w:right="257" w:firstLine="660"/>
        <w:jc w:val="both"/>
      </w:pPr>
      <w:r>
        <w:rPr>
          <w:spacing w:val="-3"/>
          <w:w w:val="95"/>
        </w:rPr>
        <w:t xml:space="preserve">根据新修订的《中华人民共和国个人所得税法》，您如 </w:t>
      </w:r>
      <w:r>
        <w:rPr>
          <w:spacing w:val="-3"/>
        </w:rPr>
        <w:t xml:space="preserve">果符合以下条件，自 </w:t>
      </w:r>
      <w:r>
        <w:t>2019</w:t>
      </w:r>
      <w:r>
        <w:rPr>
          <w:spacing w:val="-52"/>
        </w:rPr>
        <w:t xml:space="preserve"> 年 </w:t>
      </w:r>
      <w:r>
        <w:t>1</w:t>
      </w:r>
      <w:r>
        <w:rPr>
          <w:spacing w:val="-52"/>
        </w:rPr>
        <w:t xml:space="preserve"> 月 </w:t>
      </w:r>
      <w:r>
        <w:t>1</w:t>
      </w:r>
      <w:r>
        <w:rPr>
          <w:spacing w:val="-3"/>
        </w:rPr>
        <w:t xml:space="preserve"> 日起即可依法享受相应</w:t>
      </w:r>
      <w:r>
        <w:rPr>
          <w:spacing w:val="-5"/>
        </w:rPr>
        <w:t>的专项附加扣除。您可以将相关信息及时提供给您的任职受</w:t>
      </w:r>
      <w:r>
        <w:rPr>
          <w:spacing w:val="-15"/>
        </w:rPr>
        <w:t xml:space="preserve">雇单位，在领取 </w:t>
      </w:r>
      <w:r>
        <w:t>2019</w:t>
      </w:r>
      <w:r>
        <w:rPr>
          <w:spacing w:val="-15"/>
        </w:rPr>
        <w:t xml:space="preserve"> 年月度工资时扣除，也可以在 </w:t>
      </w:r>
      <w:r>
        <w:t>2020</w:t>
      </w:r>
      <w:r>
        <w:rPr>
          <w:spacing w:val="-42"/>
        </w:rPr>
        <w:t xml:space="preserve"> 年</w:t>
      </w:r>
    </w:p>
    <w:p>
      <w:pPr>
        <w:pStyle w:val="2"/>
        <w:spacing w:before="3"/>
        <w:jc w:val="both"/>
      </w:pPr>
      <w:r>
        <w:t>3</w:t>
      </w:r>
      <w:r>
        <w:rPr>
          <w:spacing w:val="-64"/>
        </w:rPr>
        <w:t xml:space="preserve"> 月 </w:t>
      </w:r>
      <w:r>
        <w:t>1</w:t>
      </w:r>
      <w:r>
        <w:rPr>
          <w:spacing w:val="-47"/>
        </w:rPr>
        <w:t xml:space="preserve"> 日至 </w:t>
      </w:r>
      <w:r>
        <w:t>6</w:t>
      </w:r>
      <w:r>
        <w:rPr>
          <w:spacing w:val="-64"/>
        </w:rPr>
        <w:t xml:space="preserve"> 月 </w:t>
      </w:r>
      <w:r>
        <w:t>30</w:t>
      </w:r>
      <w:r>
        <w:rPr>
          <w:spacing w:val="-11"/>
        </w:rPr>
        <w:t xml:space="preserve"> 日提供给主管税务机关在办理汇算清缴时</w:t>
      </w:r>
    </w:p>
    <w:p>
      <w:pPr>
        <w:pStyle w:val="2"/>
        <w:spacing w:before="214" w:line="364" w:lineRule="auto"/>
        <w:ind w:right="260"/>
        <w:jc w:val="both"/>
      </w:pPr>
      <w:r>
        <w:drawing>
          <wp:anchor distT="0" distB="0" distL="0" distR="0" simplePos="0" relativeHeight="251530240" behindDoc="1" locked="0" layoutInCell="1" allowOverlap="1">
            <wp:simplePos x="0" y="0"/>
            <wp:positionH relativeFrom="page">
              <wp:posOffset>1235710</wp:posOffset>
            </wp:positionH>
            <wp:positionV relativeFrom="paragraph">
              <wp:posOffset>559435</wp:posOffset>
            </wp:positionV>
            <wp:extent cx="2419985" cy="22815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228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 xml:space="preserve">享受扣除。如果您有其他疑问和问题，可以拨打 </w:t>
      </w:r>
      <w:r>
        <w:t>12366</w:t>
      </w:r>
      <w:r>
        <w:rPr>
          <w:spacing w:val="-30"/>
        </w:rPr>
        <w:t xml:space="preserve"> 纳税咨询服务热线，或者向当地税务机关咨询。</w:t>
      </w:r>
      <w:bookmarkStart w:id="0" w:name="_GoBack"/>
      <w:bookmarkEnd w:id="0"/>
    </w:p>
    <w:p>
      <w:pPr>
        <w:pStyle w:val="2"/>
        <w:spacing w:before="2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一、子女教育专项附加扣除</w:t>
      </w:r>
    </w:p>
    <w:p>
      <w:pPr>
        <w:pStyle w:val="2"/>
        <w:spacing w:before="214" w:line="362" w:lineRule="auto"/>
        <w:ind w:right="257" w:firstLine="640"/>
        <w:jc w:val="both"/>
      </w:pPr>
      <w:r>
        <w:rPr>
          <w:spacing w:val="-2"/>
        </w:rPr>
        <w:t>符合下列条件之一，父母可选择由一方按照规定金额标</w:t>
      </w:r>
      <w:r>
        <w:rPr>
          <w:spacing w:val="-2"/>
          <w:position w:val="1"/>
        </w:rPr>
        <w:t>准的</w:t>
      </w:r>
      <w:r>
        <w:rPr>
          <w:spacing w:val="-82"/>
          <w:position w:val="1"/>
        </w:rPr>
        <w:t xml:space="preserve"> </w:t>
      </w:r>
      <w:r>
        <w:rPr>
          <w:spacing w:val="3"/>
          <w:position w:val="1"/>
        </w:rPr>
        <w:t>100</w:t>
      </w:r>
      <w:r>
        <w:rPr>
          <w:spacing w:val="-160"/>
          <w:position w:val="1"/>
        </w:rPr>
        <w:t xml:space="preserve"> </w:t>
      </w:r>
      <w:r>
        <w:rPr>
          <w:spacing w:val="8"/>
          <w:w w:val="99"/>
        </w:rPr>
        <w:drawing>
          <wp:inline distT="0" distB="0" distL="0" distR="0">
            <wp:extent cx="85090" cy="1549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扣除</w:t>
      </w:r>
      <w:r>
        <w:rPr>
          <w:spacing w:val="-94"/>
          <w:position w:val="1"/>
        </w:rPr>
        <w:t>，</w:t>
      </w:r>
      <w:r>
        <w:rPr>
          <w:position w:val="1"/>
        </w:rPr>
        <w:t>或者选择由父母双方分别按照规定金额标准</w:t>
      </w:r>
    </w:p>
    <w:p>
      <w:pPr>
        <w:pStyle w:val="2"/>
        <w:spacing w:before="15" w:line="364" w:lineRule="auto"/>
        <w:ind w:right="260"/>
        <w:jc w:val="both"/>
      </w:pPr>
      <w:r>
        <w:t>的</w:t>
      </w:r>
      <w:r>
        <w:rPr>
          <w:spacing w:val="-80"/>
        </w:rPr>
        <w:t xml:space="preserve"> </w:t>
      </w:r>
      <w:r>
        <w:rPr>
          <w:spacing w:val="4"/>
        </w:rPr>
        <w:t>50</w:t>
      </w:r>
      <w:r>
        <w:rPr>
          <w:spacing w:val="8"/>
          <w:w w:val="99"/>
        </w:rPr>
        <w:drawing>
          <wp:inline distT="0" distB="0" distL="0" distR="0">
            <wp:extent cx="85090" cy="15494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扣除；有多名子女的家庭，按照子女数量和规定金额</w:t>
      </w:r>
      <w:r>
        <w:rPr>
          <w:spacing w:val="-1"/>
        </w:rPr>
        <w:t>标准的乘积计算父母双方共计可享受的扣除金额，并按照上述扣除方法之一进行扣除：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0" w:after="0" w:line="364" w:lineRule="auto"/>
        <w:ind w:left="120" w:right="260" w:firstLine="640"/>
        <w:jc w:val="both"/>
        <w:rPr>
          <w:sz w:val="32"/>
        </w:rPr>
      </w:pPr>
      <w:r>
        <w:rPr>
          <w:spacing w:val="-15"/>
          <w:sz w:val="32"/>
        </w:rPr>
        <w:t xml:space="preserve">子女在年满 </w:t>
      </w:r>
      <w:r>
        <w:rPr>
          <w:sz w:val="32"/>
        </w:rPr>
        <w:t>3</w:t>
      </w:r>
      <w:r>
        <w:rPr>
          <w:spacing w:val="-11"/>
          <w:sz w:val="32"/>
        </w:rPr>
        <w:t xml:space="preserve"> 周岁以上至小学前，不论是否在幼儿园学习均可扣除；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0" w:after="0" w:line="240" w:lineRule="auto"/>
        <w:ind w:left="1082" w:right="0" w:hanging="323"/>
        <w:jc w:val="left"/>
        <w:rPr>
          <w:sz w:val="32"/>
        </w:rPr>
      </w:pPr>
      <w:r>
        <w:rPr>
          <w:spacing w:val="-3"/>
          <w:sz w:val="32"/>
        </w:rPr>
        <w:t>子女就读于小学、初中，或者接受高中阶段教育</w:t>
      </w:r>
      <w:r>
        <w:rPr>
          <w:sz w:val="32"/>
        </w:rPr>
        <w:t>（包</w:t>
      </w:r>
    </w:p>
    <w:p>
      <w:pPr>
        <w:spacing w:after="0" w:line="240" w:lineRule="auto"/>
        <w:jc w:val="left"/>
        <w:rPr>
          <w:sz w:val="32"/>
        </w:rPr>
        <w:sectPr>
          <w:headerReference r:id="rId3" w:type="default"/>
          <w:footerReference r:id="rId4" w:type="default"/>
          <w:type w:val="continuous"/>
          <w:pgSz w:w="11910" w:h="16840"/>
          <w:pgMar w:top="1500" w:right="1540" w:bottom="1420" w:left="1680" w:header="966" w:footer="1233" w:gutter="0"/>
          <w:pgNumType w:start="1"/>
        </w:sectPr>
      </w:pPr>
    </w:p>
    <w:p>
      <w:pPr>
        <w:pStyle w:val="2"/>
        <w:spacing w:before="44"/>
      </w:pPr>
      <w:r>
        <w:t>括普通高中、中等职业教育、技工教育)；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214" w:after="0" w:line="364" w:lineRule="auto"/>
        <w:ind w:left="120" w:right="260" w:firstLine="640"/>
        <w:jc w:val="left"/>
        <w:rPr>
          <w:sz w:val="32"/>
        </w:rPr>
      </w:pPr>
      <w:r>
        <w:rPr>
          <w:spacing w:val="-1"/>
          <w:w w:val="95"/>
          <w:sz w:val="32"/>
        </w:rPr>
        <w:t>子女接受高等教育</w:t>
      </w:r>
      <w:r>
        <w:rPr>
          <w:w w:val="95"/>
          <w:sz w:val="32"/>
        </w:rPr>
        <w:t>（</w:t>
      </w:r>
      <w:r>
        <w:rPr>
          <w:spacing w:val="-2"/>
          <w:w w:val="95"/>
          <w:sz w:val="32"/>
        </w:rPr>
        <w:t xml:space="preserve">包括大学专科、大学本科、硕士 </w:t>
      </w:r>
      <w:r>
        <w:rPr>
          <w:spacing w:val="-2"/>
          <w:sz w:val="32"/>
        </w:rPr>
        <w:t>研究生、博士研究生教育</w:t>
      </w:r>
      <w:r>
        <w:rPr>
          <w:spacing w:val="-161"/>
          <w:sz w:val="32"/>
        </w:rPr>
        <w:t>）</w:t>
      </w:r>
      <w:r>
        <w:rPr>
          <w:sz w:val="32"/>
        </w:rPr>
        <w:t>。</w:t>
      </w:r>
    </w:p>
    <w:p>
      <w:pPr>
        <w:pStyle w:val="2"/>
        <w:spacing w:before="1"/>
        <w:ind w:left="760"/>
      </w:pPr>
      <w:r>
        <w:t>上述受教育地点，包括在中国境内和在境外接受教育。</w:t>
      </w:r>
    </w:p>
    <w:p>
      <w:pPr>
        <w:pStyle w:val="2"/>
        <w:spacing w:before="214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二、继续教育专项附加扣除</w:t>
      </w:r>
    </w:p>
    <w:p>
      <w:pPr>
        <w:pStyle w:val="2"/>
        <w:spacing w:before="214" w:line="364" w:lineRule="auto"/>
        <w:ind w:right="213" w:firstLine="640"/>
      </w:pPr>
      <w:r>
        <w:t>纳税人在中国境内接受继续教育，有下列两种情形之一的，可以按照规定金额标准扣除：</w:t>
      </w:r>
    </w:p>
    <w:p>
      <w:pPr>
        <w:pStyle w:val="6"/>
        <w:numPr>
          <w:ilvl w:val="0"/>
          <w:numId w:val="2"/>
        </w:numPr>
        <w:tabs>
          <w:tab w:val="left" w:pos="1083"/>
        </w:tabs>
        <w:spacing w:before="2" w:after="0" w:line="364" w:lineRule="auto"/>
        <w:ind w:left="120" w:right="257" w:firstLine="640"/>
        <w:jc w:val="left"/>
        <w:rPr>
          <w:sz w:val="32"/>
        </w:rPr>
      </w:pPr>
      <w:r>
        <w:rPr>
          <w:spacing w:val="-1"/>
          <w:w w:val="95"/>
          <w:sz w:val="32"/>
        </w:rPr>
        <w:t>纳税人接受学历</w:t>
      </w:r>
      <w:r>
        <w:rPr>
          <w:w w:val="95"/>
          <w:sz w:val="32"/>
        </w:rPr>
        <w:t>（学位</w:t>
      </w:r>
      <w:r>
        <w:rPr>
          <w:spacing w:val="-5"/>
          <w:w w:val="95"/>
          <w:sz w:val="32"/>
        </w:rPr>
        <w:t>）</w:t>
      </w:r>
      <w:r>
        <w:rPr>
          <w:spacing w:val="-1"/>
          <w:w w:val="95"/>
          <w:sz w:val="32"/>
        </w:rPr>
        <w:t xml:space="preserve">继续教育的，在接受教育期 </w:t>
      </w:r>
      <w:r>
        <w:rPr>
          <w:spacing w:val="-5"/>
          <w:sz w:val="32"/>
        </w:rPr>
        <w:t xml:space="preserve">间每年均可扣除，享受扣除的时间最长不超过 </w:t>
      </w:r>
      <w:r>
        <w:rPr>
          <w:sz w:val="32"/>
        </w:rPr>
        <w:t>48</w:t>
      </w:r>
      <w:r>
        <w:rPr>
          <w:spacing w:val="-21"/>
          <w:sz w:val="32"/>
        </w:rPr>
        <w:t xml:space="preserve"> 个月；</w:t>
      </w:r>
    </w:p>
    <w:p>
      <w:pPr>
        <w:pStyle w:val="6"/>
        <w:numPr>
          <w:ilvl w:val="0"/>
          <w:numId w:val="2"/>
        </w:numPr>
        <w:tabs>
          <w:tab w:val="left" w:pos="1083"/>
        </w:tabs>
        <w:spacing w:before="2" w:after="0" w:line="364" w:lineRule="auto"/>
        <w:ind w:left="120" w:right="565" w:firstLine="640"/>
        <w:jc w:val="both"/>
        <w:rPr>
          <w:sz w:val="32"/>
        </w:rPr>
      </w:pPr>
      <w:r>
        <w:rPr>
          <w:w w:val="95"/>
          <w:sz w:val="32"/>
        </w:rPr>
        <w:t xml:space="preserve">纳税人取得技能人员职业资格继续教育或者专业技 </w:t>
      </w:r>
      <w:r>
        <w:rPr>
          <w:spacing w:val="-1"/>
          <w:sz w:val="32"/>
        </w:rPr>
        <w:t>术人员职业资格继续教育相关证书的，在取得证书当年扣</w:t>
      </w:r>
      <w:r>
        <w:rPr>
          <w:sz w:val="32"/>
        </w:rPr>
        <w:t>除。</w:t>
      </w:r>
    </w:p>
    <w:p>
      <w:pPr>
        <w:pStyle w:val="2"/>
        <w:spacing w:before="2" w:line="364" w:lineRule="auto"/>
        <w:ind w:right="260" w:firstLine="640"/>
      </w:pPr>
      <w:r>
        <w:rPr>
          <w:spacing w:val="-1"/>
        </w:rPr>
        <w:t>个人接受本科以下学历</w:t>
      </w:r>
      <w:r>
        <w:t>（学位</w:t>
      </w:r>
      <w:r>
        <w:rPr>
          <w:spacing w:val="-5"/>
        </w:rPr>
        <w:t>）</w:t>
      </w:r>
      <w:r>
        <w:rPr>
          <w:spacing w:val="-1"/>
        </w:rPr>
        <w:t>继续教育的，可以选择由父母扣除，或者选择由本人扣除。</w:t>
      </w:r>
    </w:p>
    <w:p>
      <w:pPr>
        <w:pStyle w:val="2"/>
        <w:spacing w:before="2"/>
        <w:ind w:left="760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三、住房贷款利息专项附加扣除</w:t>
      </w:r>
    </w:p>
    <w:p>
      <w:pPr>
        <w:pStyle w:val="2"/>
        <w:spacing w:before="266" w:line="350" w:lineRule="auto"/>
        <w:ind w:right="260" w:firstLine="640"/>
        <w:jc w:val="both"/>
      </w:pPr>
      <w:r>
        <w:rPr>
          <w:spacing w:val="-1"/>
        </w:rPr>
        <w:t>纳税人或其配偶通过商业银行贷款、公积金贷款购买中</w:t>
      </w:r>
      <w:r>
        <w:rPr>
          <w:spacing w:val="-4"/>
        </w:rPr>
        <w:t>国境内住房，适用首套住房贷款利率的，在还款期间可按照</w:t>
      </w:r>
      <w:r>
        <w:rPr>
          <w:spacing w:val="-3"/>
        </w:rPr>
        <w:t>规定金额标准，由纳税人或其配偶中的一方扣除，最长扣除</w:t>
      </w:r>
      <w:r>
        <w:rPr>
          <w:spacing w:val="-19"/>
        </w:rPr>
        <w:t xml:space="preserve">期限为 </w:t>
      </w:r>
      <w:r>
        <w:t>20</w:t>
      </w:r>
      <w:r>
        <w:rPr>
          <w:spacing w:val="-4"/>
        </w:rPr>
        <w:t xml:space="preserve"> 年。纳税人发生的住房贷款是否属于首套住房贷款，可以向贷款银行查询确定。</w:t>
      </w:r>
    </w:p>
    <w:p>
      <w:pPr>
        <w:pStyle w:val="2"/>
        <w:spacing w:before="7" w:line="350" w:lineRule="auto"/>
        <w:ind w:right="245" w:firstLine="640"/>
      </w:pPr>
      <w:r>
        <w:t>纳税人及其配偶只能享受一次首套住房贷款利息扣除， 且纳税人已经申请享受此项扣除的，不能同时享受住房租金</w:t>
      </w:r>
    </w:p>
    <w:p>
      <w:pPr>
        <w:spacing w:after="0" w:line="350" w:lineRule="auto"/>
        <w:sectPr>
          <w:pgSz w:w="11910" w:h="16840"/>
          <w:pgMar w:top="1500" w:right="1540" w:bottom="1420" w:left="1680" w:header="966" w:footer="1233" w:gutter="0"/>
        </w:sectPr>
      </w:pPr>
    </w:p>
    <w:p>
      <w:pPr>
        <w:pStyle w:val="2"/>
        <w:spacing w:before="97"/>
      </w:pPr>
      <w:r>
        <w:t>扣除。</w:t>
      </w:r>
    </w:p>
    <w:p>
      <w:pPr>
        <w:pStyle w:val="2"/>
        <w:spacing w:before="190" w:line="350" w:lineRule="auto"/>
        <w:ind w:right="257" w:firstLine="640"/>
        <w:jc w:val="both"/>
      </w:pPr>
      <w:r>
        <w:rPr>
          <w:spacing w:val="13"/>
          <w:w w:val="95"/>
        </w:rPr>
        <w:t xml:space="preserve">纳税人及其配偶婚前各自购买住房发生首套住房贷款 </w:t>
      </w:r>
      <w:r>
        <w:rPr>
          <w:spacing w:val="-1"/>
          <w:w w:val="95"/>
        </w:rPr>
        <w:t xml:space="preserve">的，婚后可以选择一方的住房，由贷款人按照规定金额标准 </w:t>
      </w:r>
      <w:r>
        <w:rPr>
          <w:spacing w:val="-1"/>
        </w:rPr>
        <w:t>扣</w:t>
      </w:r>
      <w:r>
        <w:rPr>
          <w:spacing w:val="5"/>
        </w:rPr>
        <w:t>除</w:t>
      </w:r>
      <w:r>
        <w:t>；</w:t>
      </w:r>
      <w:r>
        <w:rPr>
          <w:spacing w:val="5"/>
        </w:rPr>
        <w:t>或</w:t>
      </w:r>
      <w:r>
        <w:t>者</w:t>
      </w:r>
      <w:r>
        <w:rPr>
          <w:spacing w:val="5"/>
        </w:rPr>
        <w:t>由</w:t>
      </w:r>
      <w:r>
        <w:t>夫</w:t>
      </w:r>
      <w:r>
        <w:rPr>
          <w:spacing w:val="5"/>
        </w:rPr>
        <w:t>妻</w:t>
      </w:r>
      <w:r>
        <w:t>双</w:t>
      </w:r>
      <w:r>
        <w:rPr>
          <w:spacing w:val="5"/>
        </w:rPr>
        <w:t>方</w:t>
      </w:r>
      <w:r>
        <w:t>分</w:t>
      </w:r>
      <w:r>
        <w:rPr>
          <w:spacing w:val="5"/>
        </w:rPr>
        <w:t>别</w:t>
      </w:r>
      <w:r>
        <w:t>按</w:t>
      </w:r>
      <w:r>
        <w:rPr>
          <w:spacing w:val="5"/>
        </w:rPr>
        <w:t>照</w:t>
      </w:r>
      <w:r>
        <w:t>规</w:t>
      </w:r>
      <w:r>
        <w:rPr>
          <w:spacing w:val="5"/>
        </w:rPr>
        <w:t>定</w:t>
      </w:r>
      <w:r>
        <w:t>金</w:t>
      </w:r>
      <w:r>
        <w:rPr>
          <w:spacing w:val="5"/>
        </w:rPr>
        <w:t>额</w:t>
      </w:r>
      <w:r>
        <w:t>标</w:t>
      </w:r>
      <w:r>
        <w:rPr>
          <w:spacing w:val="5"/>
        </w:rPr>
        <w:t>准</w:t>
      </w:r>
      <w:r>
        <w:t>的</w:t>
      </w:r>
      <w:r>
        <w:rPr>
          <w:spacing w:val="-81"/>
        </w:rPr>
        <w:t xml:space="preserve"> </w:t>
      </w:r>
      <w:r>
        <w:rPr>
          <w:spacing w:val="6"/>
        </w:rPr>
        <w:t>50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对</w:t>
      </w:r>
      <w:r>
        <w:rPr>
          <w:spacing w:val="5"/>
        </w:rPr>
        <w:t>各</w:t>
      </w:r>
      <w:r>
        <w:t>自发生的住房贷款利息支出扣除。</w:t>
      </w:r>
    </w:p>
    <w:p>
      <w:pPr>
        <w:pStyle w:val="2"/>
        <w:spacing w:before="5"/>
        <w:ind w:left="760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四、住房租金专项附加扣除</w:t>
      </w:r>
    </w:p>
    <w:p>
      <w:pPr>
        <w:pStyle w:val="2"/>
        <w:spacing w:before="190" w:line="350" w:lineRule="auto"/>
        <w:ind w:right="257" w:firstLine="640"/>
        <w:jc w:val="both"/>
      </w:pPr>
      <w:r>
        <w:rPr>
          <w:spacing w:val="13"/>
          <w:w w:val="95"/>
        </w:rPr>
        <w:t xml:space="preserve">纳税人及其配偶在主要工作地均无房而发生的租金支 </w:t>
      </w:r>
      <w:r>
        <w:rPr>
          <w:spacing w:val="-1"/>
          <w:w w:val="95"/>
        </w:rPr>
        <w:t xml:space="preserve">出，可以对应主要工作地适用的分档，按照相应金额标准由 </w:t>
      </w:r>
      <w:r>
        <w:rPr>
          <w:spacing w:val="-1"/>
        </w:rPr>
        <w:t>承租住房的一方扣：</w:t>
      </w:r>
    </w:p>
    <w:p>
      <w:pPr>
        <w:pStyle w:val="6"/>
        <w:numPr>
          <w:ilvl w:val="0"/>
          <w:numId w:val="3"/>
        </w:numPr>
        <w:tabs>
          <w:tab w:val="left" w:pos="1006"/>
        </w:tabs>
        <w:spacing w:before="0" w:after="0" w:line="361" w:lineRule="exact"/>
        <w:ind w:left="1005" w:right="0" w:hanging="322"/>
        <w:jc w:val="left"/>
        <w:rPr>
          <w:sz w:val="32"/>
        </w:rPr>
      </w:pPr>
      <w:r>
        <w:rPr>
          <w:sz w:val="32"/>
        </w:rPr>
        <w:t>直辖市、省会（首府）城市、计划单列市以及国务院</w:t>
      </w:r>
    </w:p>
    <w:p>
      <w:pPr>
        <w:pStyle w:val="2"/>
        <w:spacing w:before="214"/>
      </w:pPr>
      <w:r>
        <w:t>确定的其他城市，按照第一档标准扣除；</w:t>
      </w:r>
    </w:p>
    <w:p>
      <w:pPr>
        <w:pStyle w:val="6"/>
        <w:numPr>
          <w:ilvl w:val="0"/>
          <w:numId w:val="3"/>
        </w:numPr>
        <w:tabs>
          <w:tab w:val="left" w:pos="1006"/>
        </w:tabs>
        <w:spacing w:before="214" w:after="0" w:line="364" w:lineRule="auto"/>
        <w:ind w:left="120" w:right="322" w:firstLine="564"/>
        <w:jc w:val="left"/>
        <w:rPr>
          <w:sz w:val="32"/>
        </w:rPr>
      </w:pPr>
      <w:r>
        <w:rPr>
          <w:spacing w:val="-4"/>
          <w:sz w:val="32"/>
        </w:rPr>
        <w:t xml:space="preserve">除第一项所列城市以外，市辖区户籍人口超过 </w:t>
      </w:r>
      <w:r>
        <w:rPr>
          <w:sz w:val="32"/>
        </w:rPr>
        <w:t>100</w:t>
      </w:r>
      <w:r>
        <w:rPr>
          <w:spacing w:val="-43"/>
          <w:sz w:val="32"/>
        </w:rPr>
        <w:t xml:space="preserve"> 万的城市，按照第二档标准扣除；</w:t>
      </w:r>
    </w:p>
    <w:p>
      <w:pPr>
        <w:pStyle w:val="6"/>
        <w:numPr>
          <w:ilvl w:val="0"/>
          <w:numId w:val="3"/>
        </w:numPr>
        <w:tabs>
          <w:tab w:val="left" w:pos="1006"/>
        </w:tabs>
        <w:spacing w:before="2" w:after="0" w:line="364" w:lineRule="auto"/>
        <w:ind w:left="120" w:right="322" w:firstLine="564"/>
        <w:jc w:val="left"/>
        <w:rPr>
          <w:sz w:val="32"/>
        </w:rPr>
      </w:pPr>
      <w:r>
        <w:rPr>
          <w:spacing w:val="-8"/>
          <w:sz w:val="32"/>
        </w:rPr>
        <w:t xml:space="preserve">市辖区户籍人口不超过 </w:t>
      </w:r>
      <w:r>
        <w:rPr>
          <w:sz w:val="32"/>
        </w:rPr>
        <w:t>100</w:t>
      </w:r>
      <w:r>
        <w:rPr>
          <w:spacing w:val="-43"/>
          <w:sz w:val="32"/>
        </w:rPr>
        <w:t xml:space="preserve"> 万</w:t>
      </w:r>
      <w:r>
        <w:rPr>
          <w:sz w:val="32"/>
        </w:rPr>
        <w:t>（含）的城市，按照第三档标准扣除。</w:t>
      </w:r>
    </w:p>
    <w:p>
      <w:pPr>
        <w:pStyle w:val="2"/>
        <w:spacing w:before="54" w:line="350" w:lineRule="auto"/>
        <w:ind w:right="215" w:firstLine="640"/>
      </w:pPr>
      <w:r>
        <w:t>纳税人已经申请享受住房租金扣除的，不能同时享受住房贷款利息扣除。</w:t>
      </w:r>
    </w:p>
    <w:p>
      <w:pPr>
        <w:pStyle w:val="2"/>
        <w:spacing w:line="360" w:lineRule="exact"/>
        <w:ind w:left="748"/>
        <w:rPr>
          <w:rFonts w:hint="eastAsia" w:ascii="黑体" w:eastAsia="黑体"/>
        </w:rPr>
      </w:pPr>
      <w:r>
        <w:rPr>
          <w:rFonts w:hint="eastAsia" w:ascii="黑体" w:eastAsia="黑体"/>
        </w:rPr>
        <w:t>五、赡养老人专项附加扣除</w:t>
      </w:r>
    </w:p>
    <w:p>
      <w:pPr>
        <w:pStyle w:val="2"/>
        <w:spacing w:before="214" w:line="364" w:lineRule="auto"/>
        <w:ind w:left="828"/>
      </w:pPr>
      <w:r>
        <w:t>纳税人赡养符合条件的老人，可以区分以下情形扣除： 1</w:t>
      </w:r>
      <w:r>
        <w:rPr>
          <w:spacing w:val="-13"/>
        </w:rPr>
        <w:t xml:space="preserve">.纳税人是独生子女，且父母中有一方年满 </w:t>
      </w:r>
      <w:r>
        <w:t>60</w:t>
      </w:r>
      <w:r>
        <w:rPr>
          <w:spacing w:val="-18"/>
        </w:rPr>
        <w:t xml:space="preserve"> 周岁的，</w:t>
      </w:r>
    </w:p>
    <w:p>
      <w:pPr>
        <w:pStyle w:val="2"/>
        <w:spacing w:before="2"/>
      </w:pPr>
      <w:r>
        <w:t>纳税人可以按照规定金额标准扣除；</w:t>
      </w:r>
    </w:p>
    <w:p>
      <w:pPr>
        <w:pStyle w:val="6"/>
        <w:numPr>
          <w:ilvl w:val="0"/>
          <w:numId w:val="4"/>
        </w:numPr>
        <w:tabs>
          <w:tab w:val="left" w:pos="1078"/>
        </w:tabs>
        <w:spacing w:before="214" w:after="0" w:line="240" w:lineRule="auto"/>
        <w:ind w:left="1077" w:right="0" w:hanging="330"/>
        <w:jc w:val="left"/>
        <w:rPr>
          <w:sz w:val="32"/>
        </w:rPr>
      </w:pPr>
      <w:r>
        <w:rPr>
          <w:spacing w:val="2"/>
          <w:sz w:val="32"/>
        </w:rPr>
        <w:t xml:space="preserve">纳税人为非独生子女的，且父母中有一方年满 </w:t>
      </w:r>
      <w:r>
        <w:rPr>
          <w:sz w:val="32"/>
        </w:rPr>
        <w:t>60</w:t>
      </w:r>
      <w:r>
        <w:rPr>
          <w:spacing w:val="-39"/>
          <w:sz w:val="32"/>
        </w:rPr>
        <w:t xml:space="preserve"> 周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00" w:right="1540" w:bottom="1420" w:left="1680" w:header="966" w:footer="1233" w:gutter="0"/>
        </w:sectPr>
      </w:pPr>
    </w:p>
    <w:p>
      <w:pPr>
        <w:pStyle w:val="2"/>
        <w:spacing w:before="44" w:line="367" w:lineRule="auto"/>
        <w:ind w:right="257"/>
        <w:jc w:val="both"/>
      </w:pPr>
      <w:r>
        <w:rPr>
          <w:spacing w:val="11"/>
          <w:w w:val="95"/>
        </w:rPr>
        <w:t xml:space="preserve">岁的，纳税人可以与其兄弟姐妹按照规定金额标准分摊扣 </w:t>
      </w:r>
      <w:r>
        <w:rPr>
          <w:spacing w:val="-1"/>
          <w:w w:val="95"/>
        </w:rPr>
        <w:t xml:space="preserve">除。具体分摊方式包括兄弟姐妹按人数均摊、兄弟姐妹约定 </w:t>
      </w:r>
      <w:r>
        <w:rPr>
          <w:spacing w:val="11"/>
          <w:w w:val="95"/>
        </w:rPr>
        <w:t xml:space="preserve">分摊以及由其父母指定分摊。在约定分摊和指定分摊方式 </w:t>
      </w:r>
      <w:r>
        <w:rPr>
          <w:spacing w:val="11"/>
        </w:rPr>
        <w:t>下，每个纳税人的扣除金额不能超过规定扣除标准的</w:t>
      </w:r>
      <w:r>
        <w:rPr>
          <w:spacing w:val="-88"/>
        </w:rPr>
        <w:t xml:space="preserve"> </w:t>
      </w:r>
      <w:r>
        <w:rPr>
          <w:spacing w:val="6"/>
        </w:rPr>
        <w:t>50</w:t>
      </w:r>
      <w:r>
        <w:rPr>
          <w:spacing w:val="11"/>
          <w:w w:val="99"/>
        </w:rPr>
        <w:drawing>
          <wp:inline distT="0" distB="0" distL="0" distR="0">
            <wp:extent cx="85090" cy="154940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pStyle w:val="6"/>
        <w:numPr>
          <w:ilvl w:val="0"/>
          <w:numId w:val="4"/>
        </w:numPr>
        <w:tabs>
          <w:tab w:val="left" w:pos="1083"/>
        </w:tabs>
        <w:spacing w:before="0" w:after="0" w:line="397" w:lineRule="exact"/>
        <w:ind w:left="1082" w:right="0" w:hanging="323"/>
        <w:jc w:val="both"/>
        <w:rPr>
          <w:sz w:val="32"/>
        </w:rPr>
      </w:pPr>
      <w:r>
        <w:rPr>
          <w:spacing w:val="-11"/>
          <w:sz w:val="32"/>
        </w:rPr>
        <w:t xml:space="preserve">被赡养老人年满 </w:t>
      </w:r>
      <w:r>
        <w:rPr>
          <w:sz w:val="32"/>
        </w:rPr>
        <w:t>60</w:t>
      </w:r>
      <w:r>
        <w:rPr>
          <w:spacing w:val="-10"/>
          <w:sz w:val="32"/>
        </w:rPr>
        <w:t xml:space="preserve"> 岁，且其子女均已去世的，可以</w:t>
      </w:r>
    </w:p>
    <w:p>
      <w:pPr>
        <w:pStyle w:val="2"/>
        <w:spacing w:before="214"/>
      </w:pPr>
      <w:r>
        <w:t>由孙子女、外孙子女按照上述规定扣除。</w:t>
      </w:r>
    </w:p>
    <w:p>
      <w:pPr>
        <w:pStyle w:val="2"/>
        <w:spacing w:before="214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六、大病医疗专项附加扣除</w:t>
      </w:r>
    </w:p>
    <w:p>
      <w:pPr>
        <w:pStyle w:val="2"/>
        <w:spacing w:before="214"/>
        <w:ind w:left="811"/>
        <w:jc w:val="both"/>
      </w:pPr>
      <w:r>
        <w:t>纳税人在 2019 年度发生的符合条件的医疗支出，可以</w:t>
      </w:r>
    </w:p>
    <w:p>
      <w:pPr>
        <w:pStyle w:val="2"/>
        <w:spacing w:before="214" w:line="364" w:lineRule="auto"/>
        <w:ind w:right="257"/>
        <w:jc w:val="both"/>
      </w:pPr>
      <w:r>
        <w:rPr>
          <w:spacing w:val="-43"/>
        </w:rPr>
        <w:t xml:space="preserve">在 </w:t>
      </w:r>
      <w:r>
        <w:t>2020</w:t>
      </w:r>
      <w:r>
        <w:rPr>
          <w:spacing w:val="-4"/>
        </w:rPr>
        <w:t xml:space="preserve"> 年通过汇算清缴享受扣除。具体扣除标准和范围将在《个人所得税专项附加扣除暂行办法》中明确。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6"/>
        <w:ind w:left="0"/>
        <w:rPr>
          <w:sz w:val="13"/>
        </w:rPr>
      </w:pPr>
    </w:p>
    <w:sectPr>
      <w:pgSz w:w="11910" w:h="16840"/>
      <w:pgMar w:top="1500" w:right="1540" w:bottom="1420" w:left="1680" w:header="966" w:footer="12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31264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9768840</wp:posOffset>
              </wp:positionV>
              <wp:extent cx="107950" cy="1524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03pt;margin-top:769.2pt;height:12pt;width:8.5pt;mso-position-horizontal-relative:page;mso-position-vertical-relative:page;z-index:-251785216;mso-width-relative:page;mso-height-relative:page;" filled="f" stroked="f" coordsize="21600,21600" o:gfxdata="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6enUPaAAAADQEA&#10;AA8AAAAAAAAAAQAgAAAAIgAAAGRycy9kb3ducmV2LnhtbFBLAQIUABQAAAAIAIdO4kC9JmskpgEA&#10;ACw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30240" behindDoc="1" locked="0" layoutInCell="1" allowOverlap="1">
              <wp:simplePos x="0" y="0"/>
              <wp:positionH relativeFrom="page">
                <wp:posOffset>1718310</wp:posOffset>
              </wp:positionH>
              <wp:positionV relativeFrom="page">
                <wp:posOffset>613410</wp:posOffset>
              </wp:positionV>
              <wp:extent cx="471170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 xml:space="preserve">您在办理时如有疑问，可拨打 </w:t>
                          </w:r>
                          <w:r>
                            <w:rPr>
                              <w:sz w:val="18"/>
                            </w:rPr>
                            <w:t>12366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纳税服务热线咨询，也可向当地税务机关办税服务厅问询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35.3pt;margin-top:48.3pt;height:11pt;width:371pt;mso-position-horizontal-relative:page;mso-position-vertical-relative:page;z-index:-251786240;mso-width-relative:page;mso-height-relative:page;" filled="f" stroked="f" coordsize="21600,21600" o:gfxdata="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1EjMv2AAAAAsBAAAP&#10;AAAAAAAAAAEAIAAAACIAAABkcnMvZG93bnJldi54bWxQSwECFAAUAAAACACHTuJAJaBg4aYBAAAt&#10;AwAADgAAAAAAAAABACAAAAAn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 xml:space="preserve">您在办理时如有疑问，可拨打 </w:t>
                    </w:r>
                    <w:r>
                      <w:rPr>
                        <w:sz w:val="18"/>
                      </w:rPr>
                      <w:t>12366</w:t>
                    </w:r>
                    <w:r>
                      <w:rPr>
                        <w:spacing w:val="-7"/>
                        <w:sz w:val="18"/>
                      </w:rPr>
                      <w:t xml:space="preserve"> 纳税服务热线咨询，也可向当地税务机关办税服务厅问询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1077" w:hanging="329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0" w:hanging="3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1" w:hanging="3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1" w:hanging="3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2" w:hanging="3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83" w:hanging="3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43" w:hanging="3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04" w:hanging="3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64" w:hanging="329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6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3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6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9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6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2" w:hanging="32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6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3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6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9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6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2" w:hanging="32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05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6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4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48" w:hanging="32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E47A6"/>
    <w:rsid w:val="4C962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20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2018-12-25T03:51:00Z</dcterms:created>
  <dc:creator>张海川</dc:creator>
  <cp:lastModifiedBy>wp</cp:lastModifiedBy>
  <dcterms:modified xsi:type="dcterms:W3CDTF">2018-12-25T03:53:03Z</dcterms:modified>
  <dc:title>个人所得税专项附加扣除模拟运行政策条件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2018-12-25T00:00:00Z</vt:filetime>
  </property>
  <property fmtid="{D5CDD505-2E9C-101B-9397-08002B2CF9AE}" pid="5" name="KSOProductBuildVer">
    <vt:lpwstr>2052-10.1.0.7697</vt:lpwstr>
  </property>
</Properties>
</file>